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C887" w14:textId="77777777" w:rsidR="0070787A" w:rsidRDefault="0070787A" w:rsidP="0070787A">
      <w:pPr>
        <w:spacing w:after="0" w:line="240" w:lineRule="auto"/>
        <w:rPr>
          <w:b/>
          <w:sz w:val="26"/>
        </w:rPr>
      </w:pPr>
    </w:p>
    <w:p w14:paraId="73C41D25" w14:textId="3D09F431" w:rsidR="0070787A" w:rsidRDefault="0070787A" w:rsidP="00CF1116">
      <w:pPr>
        <w:spacing w:after="60" w:line="240" w:lineRule="auto"/>
      </w:pPr>
      <w:r>
        <w:rPr>
          <w:b/>
          <w:sz w:val="26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0787A" w14:paraId="7C41D9B8" w14:textId="77777777" w:rsidTr="00A339CE">
        <w:tc>
          <w:tcPr>
            <w:tcW w:w="4315" w:type="dxa"/>
          </w:tcPr>
          <w:p w14:paraId="1FC7DA4F" w14:textId="510ED4E7" w:rsidR="0070787A" w:rsidRDefault="0070787A" w:rsidP="0070787A">
            <w:r>
              <w:t>First name:</w:t>
            </w:r>
          </w:p>
          <w:p w14:paraId="06D2EDD4" w14:textId="3C486AB7" w:rsidR="0070787A" w:rsidRDefault="0070787A" w:rsidP="0070787A"/>
        </w:tc>
        <w:tc>
          <w:tcPr>
            <w:tcW w:w="4315" w:type="dxa"/>
          </w:tcPr>
          <w:p w14:paraId="532801FE" w14:textId="77777777" w:rsidR="0070787A" w:rsidRDefault="0070787A" w:rsidP="0070787A">
            <w:r>
              <w:t>Last name:</w:t>
            </w:r>
          </w:p>
          <w:p w14:paraId="64FA9563" w14:textId="2EDDC2EF" w:rsidR="0070787A" w:rsidRDefault="0070787A" w:rsidP="0070787A"/>
        </w:tc>
      </w:tr>
      <w:tr w:rsidR="0070787A" w14:paraId="78DD679F" w14:textId="77777777" w:rsidTr="00A339CE">
        <w:tc>
          <w:tcPr>
            <w:tcW w:w="4315" w:type="dxa"/>
          </w:tcPr>
          <w:p w14:paraId="2F180BB1" w14:textId="77777777" w:rsidR="0070787A" w:rsidRDefault="0070787A" w:rsidP="0070787A">
            <w:r>
              <w:t>Date of birth:</w:t>
            </w:r>
          </w:p>
          <w:p w14:paraId="054A511F" w14:textId="57BB0EC5" w:rsidR="0070787A" w:rsidRDefault="0070787A" w:rsidP="0070787A"/>
        </w:tc>
        <w:tc>
          <w:tcPr>
            <w:tcW w:w="4315" w:type="dxa"/>
          </w:tcPr>
          <w:p w14:paraId="603C0C5F" w14:textId="77777777" w:rsidR="0070787A" w:rsidRDefault="0070787A" w:rsidP="0070787A">
            <w:r>
              <w:t>Phone #:</w:t>
            </w:r>
          </w:p>
          <w:p w14:paraId="0F16CDAF" w14:textId="17E26B9D" w:rsidR="0070787A" w:rsidRDefault="0070787A" w:rsidP="0070787A"/>
        </w:tc>
      </w:tr>
      <w:tr w:rsidR="0070787A" w14:paraId="342326A4" w14:textId="77777777" w:rsidTr="00A339CE">
        <w:tc>
          <w:tcPr>
            <w:tcW w:w="4315" w:type="dxa"/>
          </w:tcPr>
          <w:p w14:paraId="16E26B3C" w14:textId="77777777" w:rsidR="0070787A" w:rsidRDefault="0070787A" w:rsidP="0070787A">
            <w:r>
              <w:t>Emergency contact name:</w:t>
            </w:r>
          </w:p>
          <w:p w14:paraId="5940BA4D" w14:textId="365772C7" w:rsidR="0070787A" w:rsidRDefault="0070787A" w:rsidP="0070787A"/>
        </w:tc>
        <w:tc>
          <w:tcPr>
            <w:tcW w:w="4315" w:type="dxa"/>
          </w:tcPr>
          <w:p w14:paraId="50FFF96A" w14:textId="77777777" w:rsidR="0070787A" w:rsidRDefault="0070787A" w:rsidP="0070787A">
            <w:r>
              <w:t>Emergency contact number:</w:t>
            </w:r>
          </w:p>
          <w:p w14:paraId="2337F0F2" w14:textId="157BA800" w:rsidR="0070787A" w:rsidRDefault="0070787A" w:rsidP="0070787A"/>
        </w:tc>
      </w:tr>
    </w:tbl>
    <w:p w14:paraId="1C3E66F2" w14:textId="365A27B6" w:rsidR="0070787A" w:rsidRDefault="0070787A" w:rsidP="0070787A">
      <w:pPr>
        <w:spacing w:after="0" w:line="240" w:lineRule="auto"/>
        <w:rPr>
          <w:b/>
          <w:sz w:val="26"/>
        </w:rPr>
      </w:pPr>
    </w:p>
    <w:p w14:paraId="0222D5A3" w14:textId="6DCE3E71" w:rsidR="0011115D" w:rsidRDefault="00D64F3C" w:rsidP="00CF1116">
      <w:pPr>
        <w:spacing w:after="60" w:line="240" w:lineRule="auto"/>
        <w:rPr>
          <w:b/>
          <w:sz w:val="26"/>
        </w:rPr>
      </w:pPr>
      <w:r>
        <w:rPr>
          <w:b/>
          <w:sz w:val="26"/>
        </w:rPr>
        <w:t>Studio Policies &amp; Acknowledgements</w:t>
      </w:r>
    </w:p>
    <w:p w14:paraId="5EB9B9DE" w14:textId="5FFABB3E" w:rsidR="00E219FA" w:rsidRPr="008B703B" w:rsidRDefault="008B703B" w:rsidP="00445116">
      <w:pPr>
        <w:spacing w:after="0" w:line="240" w:lineRule="auto"/>
      </w:pPr>
      <w:r w:rsidRPr="008B703B">
        <w:t>Service details: please indicate desired service(s):</w:t>
      </w:r>
    </w:p>
    <w:p w14:paraId="38C88431" w14:textId="2A1C43AC" w:rsidR="008B703B" w:rsidRPr="008D4919" w:rsidRDefault="008B703B" w:rsidP="00445116">
      <w:pPr>
        <w:spacing w:after="0" w:line="240" w:lineRule="auto"/>
        <w:ind w:left="720"/>
      </w:pPr>
      <w:sdt>
        <w:sdtPr>
          <w:rPr>
            <w:b/>
            <w:bCs/>
          </w:rPr>
          <w:id w:val="-127162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FFE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D4919">
        <w:t xml:space="preserve">  Haircut / </w:t>
      </w:r>
      <w:proofErr w:type="spellStart"/>
      <w:r w:rsidRPr="008D4919">
        <w:t>colour</w:t>
      </w:r>
      <w:proofErr w:type="spellEnd"/>
      <w:r w:rsidRPr="008D4919">
        <w:t xml:space="preserve"> / styling</w:t>
      </w:r>
    </w:p>
    <w:p w14:paraId="239FEDE9" w14:textId="7B6440FD" w:rsidR="008B703B" w:rsidRPr="008D4919" w:rsidRDefault="00445116" w:rsidP="00445116">
      <w:pPr>
        <w:spacing w:after="0" w:line="240" w:lineRule="auto"/>
        <w:ind w:left="720"/>
      </w:pPr>
      <w:sdt>
        <w:sdtPr>
          <w:rPr>
            <w:b/>
            <w:bCs/>
          </w:rPr>
          <w:id w:val="-201397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FFE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B703B" w:rsidRPr="008D4919">
        <w:t xml:space="preserve">  Hair extensions</w:t>
      </w:r>
    </w:p>
    <w:p w14:paraId="762C6B5C" w14:textId="77777777" w:rsidR="00445116" w:rsidRDefault="00445116" w:rsidP="00445116">
      <w:pPr>
        <w:spacing w:after="0" w:line="240" w:lineRule="auto"/>
      </w:pPr>
    </w:p>
    <w:p w14:paraId="0D6A7076" w14:textId="23349CE7" w:rsidR="0011115D" w:rsidRPr="008D4919" w:rsidRDefault="007F754F" w:rsidP="00DB501D">
      <w:pPr>
        <w:spacing w:after="0" w:line="240" w:lineRule="auto"/>
        <w:ind w:left="454" w:hanging="454"/>
      </w:pPr>
      <w:sdt>
        <w:sdtPr>
          <w:id w:val="-139118363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740290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D4919">
                <w:rPr>
                  <w:rFonts w:ascii="Segoe UI Symbol" w:eastAsia="MS Gothic" w:hAnsi="Segoe UI Symbol" w:cs="Segoe UI Symbol"/>
                  <w:b/>
                  <w:bCs/>
                </w:rPr>
                <w:t>☐</w:t>
              </w:r>
            </w:sdtContent>
          </w:sdt>
        </w:sdtContent>
      </w:sdt>
      <w:r w:rsidR="00DB501D">
        <w:t xml:space="preserve">  </w:t>
      </w:r>
      <w:r w:rsidR="00D64F3C" w:rsidRPr="008D4919">
        <w:t>I confirm my appointment is at a private, health</w:t>
      </w:r>
      <w:r w:rsidR="00D64F3C" w:rsidRPr="008D4919">
        <w:rPr>
          <w:rFonts w:ascii="Cambria Math" w:hAnsi="Cambria Math" w:cs="Cambria Math"/>
        </w:rPr>
        <w:t>‑</w:t>
      </w:r>
      <w:r w:rsidR="00D64F3C" w:rsidRPr="008D4919">
        <w:t>conscious home studio; I will maintain respectful behavior and hygiene while on premises.</w:t>
      </w:r>
    </w:p>
    <w:p w14:paraId="476912B8" w14:textId="5E758F70" w:rsidR="0011115D" w:rsidRPr="008D4919" w:rsidRDefault="00753501" w:rsidP="005F6A56">
      <w:pPr>
        <w:spacing w:after="0" w:line="240" w:lineRule="auto"/>
        <w:ind w:left="454" w:hanging="454"/>
      </w:pPr>
      <w:sdt>
        <w:sdtPr>
          <w:rPr>
            <w:b/>
            <w:bCs/>
          </w:rPr>
          <w:id w:val="33358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A4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B501D">
        <w:rPr>
          <w:b/>
          <w:bCs/>
        </w:rPr>
        <w:t xml:space="preserve">  </w:t>
      </w:r>
      <w:r w:rsidR="00D64F3C" w:rsidRPr="008D4919">
        <w:t>I understand deposits are non</w:t>
      </w:r>
      <w:r w:rsidR="00D64F3C" w:rsidRPr="008D4919">
        <w:rPr>
          <w:rFonts w:ascii="Cambria Math" w:hAnsi="Cambria Math" w:cs="Cambria Math"/>
        </w:rPr>
        <w:t>‑</w:t>
      </w:r>
      <w:r w:rsidR="00D64F3C" w:rsidRPr="008D4919">
        <w:t>refundable and apply to the final cost. Rescheduling requires 48 hours</w:t>
      </w:r>
      <w:r w:rsidR="00D64F3C" w:rsidRPr="008D4919">
        <w:rPr>
          <w:rFonts w:cs="Montserrat"/>
        </w:rPr>
        <w:t>’</w:t>
      </w:r>
      <w:r w:rsidR="00D64F3C" w:rsidRPr="008D4919">
        <w:t xml:space="preserve"> notice or the deposit is forfeited.</w:t>
      </w:r>
    </w:p>
    <w:p w14:paraId="25000200" w14:textId="39DBE54A" w:rsidR="0011115D" w:rsidRPr="008D4919" w:rsidRDefault="00753501" w:rsidP="0029016E">
      <w:pPr>
        <w:spacing w:after="0" w:line="240" w:lineRule="auto"/>
        <w:ind w:left="454" w:hanging="454"/>
      </w:pPr>
      <w:sdt>
        <w:sdtPr>
          <w:rPr>
            <w:b/>
            <w:bCs/>
          </w:rPr>
          <w:id w:val="-95402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A4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9016E">
        <w:t xml:space="preserve">  </w:t>
      </w:r>
      <w:r w:rsidR="00D64F3C" w:rsidRPr="008D4919">
        <w:t>Late arrivals over 15 minutes may be shortened or rescheduled at the artist’s discretion and may forfeit the deposit.</w:t>
      </w:r>
    </w:p>
    <w:p w14:paraId="0C5975B9" w14:textId="43F820F9" w:rsidR="0011115D" w:rsidRPr="008D4919" w:rsidRDefault="00753501" w:rsidP="0029016E">
      <w:pPr>
        <w:spacing w:after="0" w:line="240" w:lineRule="auto"/>
        <w:ind w:left="454" w:hanging="454"/>
      </w:pPr>
      <w:sdt>
        <w:sdtPr>
          <w:rPr>
            <w:b/>
            <w:bCs/>
          </w:rPr>
          <w:id w:val="83997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A4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13C6C" w:rsidRPr="008D4919">
        <w:t xml:space="preserve"> </w:t>
      </w:r>
      <w:r w:rsidR="0029016E">
        <w:t xml:space="preserve"> </w:t>
      </w:r>
      <w:r w:rsidR="00D64F3C" w:rsidRPr="008D4919">
        <w:t>No guests (including children) or pets are permitted during the procedure unless pre</w:t>
      </w:r>
      <w:r w:rsidR="00D64F3C" w:rsidRPr="008D4919">
        <w:rPr>
          <w:rFonts w:ascii="Cambria Math" w:hAnsi="Cambria Math" w:cs="Cambria Math"/>
        </w:rPr>
        <w:t>‑</w:t>
      </w:r>
      <w:r w:rsidR="00D64F3C" w:rsidRPr="008D4919">
        <w:t>approved for accessibility reasons.</w:t>
      </w:r>
    </w:p>
    <w:p w14:paraId="5F05E4C4" w14:textId="2115C92D" w:rsidR="0011115D" w:rsidRPr="008D4919" w:rsidRDefault="00753501" w:rsidP="0029016E">
      <w:pPr>
        <w:spacing w:after="0" w:line="240" w:lineRule="auto"/>
        <w:ind w:left="454" w:hanging="454"/>
      </w:pPr>
      <w:sdt>
        <w:sdtPr>
          <w:rPr>
            <w:b/>
            <w:bCs/>
          </w:rPr>
          <w:id w:val="-52887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A4" w:rsidRPr="008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13C6C" w:rsidRPr="008D4919">
        <w:t xml:space="preserve"> </w:t>
      </w:r>
      <w:r w:rsidR="0029016E">
        <w:t xml:space="preserve"> </w:t>
      </w:r>
      <w:r w:rsidR="00D64F3C" w:rsidRPr="008D4919">
        <w:t>I understand touch</w:t>
      </w:r>
      <w:r w:rsidR="00D64F3C" w:rsidRPr="008D4919">
        <w:rPr>
          <w:rFonts w:ascii="Cambria Math" w:hAnsi="Cambria Math" w:cs="Cambria Math"/>
        </w:rPr>
        <w:t>‑</w:t>
      </w:r>
      <w:r w:rsidR="00D64F3C" w:rsidRPr="008D4919">
        <w:t>ups are not guaranteed and may incur additional fees unless otherwise stated in writing.</w:t>
      </w:r>
    </w:p>
    <w:p w14:paraId="5E1E3514" w14:textId="77777777" w:rsidR="0070787A" w:rsidRDefault="0070787A" w:rsidP="0070787A">
      <w:pPr>
        <w:spacing w:after="0" w:line="240" w:lineRule="auto"/>
        <w:rPr>
          <w:b/>
          <w:sz w:val="26"/>
        </w:rPr>
      </w:pPr>
    </w:p>
    <w:p w14:paraId="002613A4" w14:textId="0D8FBBA4" w:rsidR="0011115D" w:rsidRDefault="00D64F3C" w:rsidP="00CF1116">
      <w:pPr>
        <w:spacing w:after="60" w:line="240" w:lineRule="auto"/>
      </w:pPr>
      <w:r>
        <w:rPr>
          <w:b/>
          <w:sz w:val="26"/>
        </w:rPr>
        <w:t>Identity &amp; Age Verification</w:t>
      </w:r>
    </w:p>
    <w:p w14:paraId="4FCC2549" w14:textId="49EDE1A0" w:rsidR="0011115D" w:rsidRPr="00245E8A" w:rsidRDefault="00753501" w:rsidP="00245E8A">
      <w:pPr>
        <w:spacing w:after="0" w:line="240" w:lineRule="auto"/>
        <w:ind w:left="454" w:hanging="454"/>
      </w:pPr>
      <w:sdt>
        <w:sdtPr>
          <w:rPr>
            <w:b/>
            <w:bCs/>
          </w:rPr>
          <w:id w:val="-169962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919" w:rsidRPr="00245E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C564C">
        <w:rPr>
          <w:b/>
          <w:bCs/>
        </w:rPr>
        <w:t xml:space="preserve"> </w:t>
      </w:r>
      <w:r w:rsidR="00313C6C" w:rsidRPr="00245E8A">
        <w:t xml:space="preserve"> </w:t>
      </w:r>
      <w:r w:rsidR="00D64F3C" w:rsidRPr="00245E8A">
        <w:t>I am 18 years of age or older and will provide valid government</w:t>
      </w:r>
      <w:r w:rsidR="00D64F3C" w:rsidRPr="00245E8A">
        <w:rPr>
          <w:rFonts w:ascii="Cambria Math" w:hAnsi="Cambria Math" w:cs="Cambria Math"/>
        </w:rPr>
        <w:t>‑</w:t>
      </w:r>
      <w:r w:rsidR="00D64F3C" w:rsidRPr="00245E8A">
        <w:t>issued photo ID upon request</w:t>
      </w:r>
      <w:r w:rsidR="00226294" w:rsidRPr="00245E8A">
        <w:t>.</w:t>
      </w:r>
      <w:r w:rsidR="00FD3632" w:rsidRPr="00245E8A">
        <w:t xml:space="preserve"> </w:t>
      </w:r>
      <w:r w:rsidR="00446B6F" w:rsidRPr="00245E8A">
        <w:t xml:space="preserve">If under 18, </w:t>
      </w:r>
      <w:r w:rsidR="00715578" w:rsidRPr="00245E8A">
        <w:t>a parent</w:t>
      </w:r>
      <w:r w:rsidR="00622543">
        <w:t>/</w:t>
      </w:r>
      <w:r w:rsidR="00715578" w:rsidRPr="00245E8A">
        <w:t xml:space="preserve">guardian </w:t>
      </w:r>
      <w:r w:rsidR="008D10EA">
        <w:t xml:space="preserve">must </w:t>
      </w:r>
      <w:r w:rsidR="00715578" w:rsidRPr="00245E8A">
        <w:t>sign this form.</w:t>
      </w:r>
    </w:p>
    <w:p w14:paraId="65BF4FE3" w14:textId="518BFBB2" w:rsidR="0011115D" w:rsidRPr="00245E8A" w:rsidRDefault="00753501" w:rsidP="00245E8A">
      <w:pPr>
        <w:spacing w:after="0" w:line="240" w:lineRule="auto"/>
        <w:ind w:left="454" w:hanging="454"/>
      </w:pPr>
      <w:sdt>
        <w:sdtPr>
          <w:rPr>
            <w:b/>
            <w:bCs/>
          </w:rPr>
          <w:id w:val="75964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919" w:rsidRPr="00245E8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13C6C" w:rsidRPr="00245E8A">
        <w:t xml:space="preserve"> </w:t>
      </w:r>
      <w:r w:rsidR="002C564C">
        <w:t xml:space="preserve"> </w:t>
      </w:r>
      <w:r w:rsidR="00D64F3C" w:rsidRPr="00245E8A">
        <w:t>I understand false statements invalidate this consent and may void studio obligations.</w:t>
      </w:r>
    </w:p>
    <w:p w14:paraId="082FA679" w14:textId="77777777" w:rsidR="0070787A" w:rsidRDefault="0070787A" w:rsidP="0070787A">
      <w:pPr>
        <w:spacing w:after="0" w:line="240" w:lineRule="auto"/>
        <w:rPr>
          <w:b/>
          <w:sz w:val="26"/>
        </w:rPr>
      </w:pPr>
    </w:p>
    <w:p w14:paraId="7768B50B" w14:textId="42F33B1D" w:rsidR="0011115D" w:rsidRDefault="00D64F3C" w:rsidP="00CF1116">
      <w:pPr>
        <w:spacing w:after="60" w:line="240" w:lineRule="auto"/>
      </w:pPr>
      <w:r>
        <w:rPr>
          <w:b/>
          <w:sz w:val="26"/>
        </w:rPr>
        <w:t>Health &amp; Medical Disclosure</w:t>
      </w:r>
    </w:p>
    <w:p w14:paraId="06F65153" w14:textId="33855C8B" w:rsidR="0011115D" w:rsidRPr="008D10EA" w:rsidRDefault="00753501" w:rsidP="00FA2A11">
      <w:pPr>
        <w:spacing w:after="0" w:line="240" w:lineRule="auto"/>
        <w:ind w:left="454" w:hanging="454"/>
      </w:pPr>
      <w:sdt>
        <w:sdtPr>
          <w:rPr>
            <w:b/>
            <w:bCs/>
          </w:rPr>
          <w:id w:val="-1947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A1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B4145">
        <w:rPr>
          <w:b/>
          <w:bCs/>
        </w:rPr>
        <w:t xml:space="preserve"> </w:t>
      </w:r>
      <w:r w:rsidR="009E7E23" w:rsidRPr="008D10EA">
        <w:t xml:space="preserve"> </w:t>
      </w:r>
      <w:r w:rsidR="00D64F3C" w:rsidRPr="008D10EA">
        <w:t>I am not under the influence of alcohol, cannabis, or drugs that impair judgment.</w:t>
      </w:r>
    </w:p>
    <w:p w14:paraId="466855CB" w14:textId="1E3C104C" w:rsidR="001B1CC4" w:rsidRPr="008D10EA" w:rsidRDefault="00753501" w:rsidP="00FA2A11">
      <w:pPr>
        <w:spacing w:after="0" w:line="240" w:lineRule="auto"/>
        <w:ind w:left="454" w:hanging="454"/>
      </w:pPr>
      <w:sdt>
        <w:sdtPr>
          <w:rPr>
            <w:b/>
            <w:bCs/>
          </w:rPr>
          <w:id w:val="-17884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A1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E7E23" w:rsidRPr="008D10EA">
        <w:t xml:space="preserve"> </w:t>
      </w:r>
      <w:r w:rsidR="008B4145">
        <w:t xml:space="preserve"> </w:t>
      </w:r>
      <w:r w:rsidR="00D64F3C" w:rsidRPr="008D10EA">
        <w:t>I am not pregnant or nursing.</w:t>
      </w:r>
    </w:p>
    <w:p w14:paraId="21A244B3" w14:textId="77777777" w:rsidR="001B1CC4" w:rsidRDefault="001B1CC4" w:rsidP="00D553C4">
      <w:pPr>
        <w:spacing w:after="0" w:line="240" w:lineRule="auto"/>
      </w:pPr>
    </w:p>
    <w:p w14:paraId="187E6D34" w14:textId="2BB03306" w:rsidR="0053023E" w:rsidRDefault="00D553C4" w:rsidP="00D553C4">
      <w:pPr>
        <w:spacing w:after="0" w:line="240" w:lineRule="auto"/>
      </w:pPr>
      <w:r w:rsidRPr="00D553C4">
        <w:t>Please disclose if you ha</w:t>
      </w:r>
      <w:r w:rsidR="00B2546D">
        <w:t>ve any bloodborne viruses</w:t>
      </w:r>
      <w:r w:rsidRPr="00D553C4">
        <w:t xml:space="preserve">: </w:t>
      </w:r>
    </w:p>
    <w:p w14:paraId="290E3F1F" w14:textId="117D58E9" w:rsidR="00D553C4" w:rsidRPr="00890342" w:rsidRDefault="00D6204D" w:rsidP="00D6204D">
      <w:pPr>
        <w:spacing w:after="0" w:line="240" w:lineRule="auto"/>
        <w:ind w:left="720"/>
      </w:pPr>
      <w:sdt>
        <w:sdtPr>
          <w:rPr>
            <w:b/>
            <w:bCs/>
          </w:rPr>
          <w:id w:val="-94021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342" w:rsidRPr="0089034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90342">
        <w:rPr>
          <w:b/>
          <w:bCs/>
        </w:rPr>
        <w:t xml:space="preserve"> </w:t>
      </w:r>
      <w:r w:rsidRPr="00890342">
        <w:t xml:space="preserve"> </w:t>
      </w:r>
      <w:r w:rsidR="00836BC7" w:rsidRPr="00890342">
        <w:t>Hepatitis B (HBV)</w:t>
      </w:r>
    </w:p>
    <w:p w14:paraId="633AD8AA" w14:textId="10C89A52" w:rsidR="00836BC7" w:rsidRPr="00890342" w:rsidRDefault="00D6204D" w:rsidP="00D6204D">
      <w:pPr>
        <w:spacing w:after="0" w:line="240" w:lineRule="auto"/>
        <w:ind w:left="720"/>
      </w:pPr>
      <w:sdt>
        <w:sdtPr>
          <w:rPr>
            <w:b/>
            <w:bCs/>
          </w:rPr>
          <w:id w:val="-199833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342" w:rsidRPr="0089034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90342">
        <w:t xml:space="preserve"> </w:t>
      </w:r>
      <w:r w:rsidR="00890342">
        <w:t xml:space="preserve"> </w:t>
      </w:r>
      <w:r w:rsidR="00836BC7" w:rsidRPr="00890342">
        <w:t>Hepatitis C (HCV)</w:t>
      </w:r>
    </w:p>
    <w:p w14:paraId="4320D020" w14:textId="6BBEC201" w:rsidR="00D6204D" w:rsidRPr="00890342" w:rsidRDefault="00D6204D" w:rsidP="00E02BD0">
      <w:pPr>
        <w:spacing w:after="0" w:line="240" w:lineRule="auto"/>
        <w:ind w:left="720"/>
      </w:pPr>
      <w:sdt>
        <w:sdtPr>
          <w:rPr>
            <w:b/>
            <w:bCs/>
          </w:rPr>
          <w:id w:val="174838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342" w:rsidRPr="0089034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90342">
        <w:t xml:space="preserve"> </w:t>
      </w:r>
      <w:r w:rsidR="00890342">
        <w:t xml:space="preserve"> </w:t>
      </w:r>
      <w:r w:rsidR="001227B9" w:rsidRPr="00890342">
        <w:t xml:space="preserve">AIDS / </w:t>
      </w:r>
      <w:r w:rsidR="009B3B1B" w:rsidRPr="00890342">
        <w:t>Human Immunodeficiency Virus (HIV)</w:t>
      </w:r>
    </w:p>
    <w:p w14:paraId="5803C4D3" w14:textId="77777777" w:rsidR="000D30BB" w:rsidRDefault="000D30BB" w:rsidP="00D553C4">
      <w:pPr>
        <w:spacing w:after="0" w:line="240" w:lineRule="auto"/>
      </w:pPr>
    </w:p>
    <w:p w14:paraId="4F270F5A" w14:textId="3088169E" w:rsidR="00D64F3C" w:rsidRPr="003C672E" w:rsidRDefault="00753501" w:rsidP="003C672E">
      <w:pPr>
        <w:spacing w:after="0" w:line="240" w:lineRule="auto"/>
        <w:ind w:left="454" w:hanging="454"/>
      </w:pPr>
      <w:sdt>
        <w:sdtPr>
          <w:rPr>
            <w:b/>
            <w:bCs/>
          </w:rPr>
          <w:id w:val="-178171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2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C672E">
        <w:rPr>
          <w:b/>
          <w:bCs/>
        </w:rPr>
        <w:t xml:space="preserve"> </w:t>
      </w:r>
      <w:r w:rsidR="00620C29" w:rsidRPr="003C672E">
        <w:t xml:space="preserve"> </w:t>
      </w:r>
      <w:r w:rsidR="00D64F3C" w:rsidRPr="003C672E">
        <w:t xml:space="preserve">I do not have active </w:t>
      </w:r>
      <w:r w:rsidR="00F16984" w:rsidRPr="003C672E">
        <w:t>scalp</w:t>
      </w:r>
      <w:r w:rsidR="00D64F3C" w:rsidRPr="003C672E">
        <w:t xml:space="preserve"> issues (e.g., rash, eczema flare, sunburn, open wounds).</w:t>
      </w:r>
    </w:p>
    <w:p w14:paraId="674CD799" w14:textId="77777777" w:rsidR="00F47605" w:rsidRDefault="00F47605" w:rsidP="0070787A">
      <w:pPr>
        <w:spacing w:after="0" w:line="240" w:lineRule="auto"/>
      </w:pPr>
    </w:p>
    <w:p w14:paraId="0A8D032C" w14:textId="4D36B345" w:rsidR="00F47605" w:rsidRDefault="00F47605" w:rsidP="0070787A">
      <w:pPr>
        <w:spacing w:after="0" w:line="240" w:lineRule="auto"/>
      </w:pPr>
      <w:r>
        <w:t>Do you have any of the following scalp conditions? Check all that apply</w:t>
      </w:r>
      <w:r w:rsidR="00C27E05">
        <w:t>.</w:t>
      </w:r>
    </w:p>
    <w:p w14:paraId="21858416" w14:textId="4C219E7B" w:rsidR="00F47605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191786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r</w:t>
      </w:r>
      <w:r w:rsidR="00F47605" w:rsidRPr="00C27E05">
        <w:t>ash</w:t>
      </w:r>
    </w:p>
    <w:p w14:paraId="53D26957" w14:textId="1C4FF389" w:rsidR="00F47605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32497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e</w:t>
      </w:r>
      <w:r w:rsidR="005339A1" w:rsidRPr="00C27E05">
        <w:t>cz</w:t>
      </w:r>
      <w:r w:rsidR="00F47605" w:rsidRPr="00C27E05">
        <w:t>ema flare</w:t>
      </w:r>
    </w:p>
    <w:p w14:paraId="23CBD69A" w14:textId="7D7BB96F" w:rsidR="005339A1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46689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s</w:t>
      </w:r>
      <w:r w:rsidR="005339A1" w:rsidRPr="00C27E05">
        <w:t>unburn</w:t>
      </w:r>
    </w:p>
    <w:p w14:paraId="4BF1CD59" w14:textId="0C66F155" w:rsidR="005339A1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151206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o</w:t>
      </w:r>
      <w:r w:rsidR="005339A1" w:rsidRPr="00C27E05">
        <w:t>pen wounds</w:t>
      </w:r>
    </w:p>
    <w:p w14:paraId="48CDA4E2" w14:textId="5DF6608F" w:rsidR="005339A1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15830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r</w:t>
      </w:r>
      <w:r w:rsidR="005339A1" w:rsidRPr="00C27E05">
        <w:t>ingworm</w:t>
      </w:r>
    </w:p>
    <w:p w14:paraId="6FA6AB8C" w14:textId="4C4D5735" w:rsidR="005339A1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-104012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h</w:t>
      </w:r>
      <w:r w:rsidR="005339A1" w:rsidRPr="00C27E05">
        <w:t>ead lice</w:t>
      </w:r>
    </w:p>
    <w:p w14:paraId="23D6C2A6" w14:textId="57CEC168" w:rsidR="005339A1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82248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i</w:t>
      </w:r>
      <w:r w:rsidR="00013B42" w:rsidRPr="00C27E05">
        <w:t>mpetigo (bacterial infection)</w:t>
      </w:r>
    </w:p>
    <w:p w14:paraId="728DBB1A" w14:textId="0FEC8D5E" w:rsidR="00013B42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148797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f</w:t>
      </w:r>
      <w:r w:rsidR="00013B42" w:rsidRPr="00C27E05">
        <w:t>olliculitis (infectious type)</w:t>
      </w:r>
    </w:p>
    <w:p w14:paraId="47ACA651" w14:textId="770A3C56" w:rsidR="00013B42" w:rsidRPr="00C27E05" w:rsidRDefault="001C3448" w:rsidP="00E20845">
      <w:pPr>
        <w:spacing w:after="0" w:line="240" w:lineRule="auto"/>
        <w:ind w:left="720"/>
      </w:pPr>
      <w:sdt>
        <w:sdtPr>
          <w:rPr>
            <w:b/>
            <w:bCs/>
          </w:rPr>
          <w:id w:val="83988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E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27E05">
        <w:t xml:space="preserve">  </w:t>
      </w:r>
      <w:r w:rsidR="00B241AA" w:rsidRPr="00C27E05">
        <w:t>s</w:t>
      </w:r>
      <w:r w:rsidRPr="00C27E05">
        <w:t>cabies</w:t>
      </w:r>
    </w:p>
    <w:p w14:paraId="4DE08CC4" w14:textId="77777777" w:rsidR="00013B42" w:rsidRDefault="00013B42" w:rsidP="0070787A">
      <w:pPr>
        <w:spacing w:after="0" w:line="240" w:lineRule="auto"/>
      </w:pPr>
    </w:p>
    <w:p w14:paraId="28B82651" w14:textId="2792C826" w:rsidR="00F425EE" w:rsidRDefault="00F425EE" w:rsidP="0070787A">
      <w:pPr>
        <w:spacing w:after="0" w:line="240" w:lineRule="auto"/>
      </w:pPr>
      <w:r>
        <w:t xml:space="preserve">Do you have any other </w:t>
      </w:r>
      <w:r w:rsidR="00D64F3C">
        <w:t>relevant medical conditions</w:t>
      </w:r>
      <w:r>
        <w:t xml:space="preserve"> or medications</w:t>
      </w:r>
      <w:r w:rsidR="006F75E1">
        <w:t>? C</w:t>
      </w:r>
      <w:r>
        <w:t>heck all that apply</w:t>
      </w:r>
      <w:r w:rsidR="00075EC5">
        <w:t>.</w:t>
      </w:r>
    </w:p>
    <w:p w14:paraId="2EE4FB08" w14:textId="1CFAC8AE" w:rsidR="00F425EE" w:rsidRPr="00497405" w:rsidRDefault="00F425EE" w:rsidP="00F425EE">
      <w:pPr>
        <w:spacing w:after="0" w:line="240" w:lineRule="auto"/>
        <w:ind w:left="720"/>
      </w:pPr>
      <w:sdt>
        <w:sdtPr>
          <w:rPr>
            <w:b/>
            <w:bCs/>
          </w:rPr>
          <w:id w:val="-738247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97405">
        <w:t xml:space="preserve"> </w:t>
      </w:r>
      <w:r w:rsidR="00497405">
        <w:t xml:space="preserve"> </w:t>
      </w:r>
      <w:r w:rsidR="00D64F3C" w:rsidRPr="00497405">
        <w:t>autoimmune conditions</w:t>
      </w:r>
    </w:p>
    <w:p w14:paraId="6114034B" w14:textId="5922BE8A" w:rsidR="00F021BE" w:rsidRPr="00497405" w:rsidRDefault="00F021BE" w:rsidP="00F425EE">
      <w:pPr>
        <w:spacing w:after="0" w:line="240" w:lineRule="auto"/>
        <w:ind w:left="720"/>
      </w:pPr>
      <w:sdt>
        <w:sdtPr>
          <w:rPr>
            <w:b/>
            <w:bCs/>
          </w:rPr>
          <w:id w:val="-142726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97405">
        <w:t xml:space="preserve"> </w:t>
      </w:r>
      <w:r w:rsidR="00497405">
        <w:t xml:space="preserve"> </w:t>
      </w:r>
      <w:r w:rsidR="00704A9C" w:rsidRPr="00497405">
        <w:t xml:space="preserve">cancer and/or </w:t>
      </w:r>
      <w:r w:rsidRPr="00497405">
        <w:t>cancer medications</w:t>
      </w:r>
      <w:r w:rsidR="005666B7">
        <w:t>, treatments</w:t>
      </w:r>
    </w:p>
    <w:p w14:paraId="4DFC6C79" w14:textId="323D20ED" w:rsidR="00F021BE" w:rsidRDefault="00F021BE" w:rsidP="00F425EE">
      <w:pPr>
        <w:spacing w:after="0" w:line="240" w:lineRule="auto"/>
        <w:ind w:left="720"/>
      </w:pPr>
      <w:sdt>
        <w:sdtPr>
          <w:rPr>
            <w:b/>
            <w:bCs/>
          </w:rPr>
          <w:id w:val="-167040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4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97405">
        <w:rPr>
          <w:b/>
          <w:bCs/>
        </w:rPr>
        <w:t xml:space="preserve"> </w:t>
      </w:r>
      <w:r w:rsidRPr="00497405">
        <w:t xml:space="preserve"> thyroid medications</w:t>
      </w:r>
    </w:p>
    <w:p w14:paraId="334E1E34" w14:textId="647DB505" w:rsidR="00F425EE" w:rsidRDefault="00F425EE" w:rsidP="00393500">
      <w:pPr>
        <w:spacing w:after="0" w:line="240" w:lineRule="auto"/>
      </w:pPr>
    </w:p>
    <w:p w14:paraId="426ADD70" w14:textId="5405B468" w:rsidR="00F425EE" w:rsidRDefault="007355A9" w:rsidP="0070787A">
      <w:pPr>
        <w:spacing w:after="0" w:line="240" w:lineRule="auto"/>
      </w:pPr>
      <w:r>
        <w:t xml:space="preserve">Do you have any allergies or sensitivities? </w:t>
      </w:r>
      <w:r w:rsidR="0041741A">
        <w:t>C</w:t>
      </w:r>
      <w:r>
        <w:t>heck all that apply</w:t>
      </w:r>
      <w:r w:rsidR="0041741A">
        <w:t>.</w:t>
      </w:r>
    </w:p>
    <w:p w14:paraId="59FC7761" w14:textId="1A7DEC0C" w:rsidR="00FB0425" w:rsidRPr="0041741A" w:rsidRDefault="00FB0425" w:rsidP="00FB0425">
      <w:pPr>
        <w:tabs>
          <w:tab w:val="left" w:pos="1980"/>
        </w:tabs>
        <w:spacing w:after="0" w:line="240" w:lineRule="auto"/>
        <w:ind w:left="720"/>
      </w:pPr>
      <w:sdt>
        <w:sdtPr>
          <w:rPr>
            <w:b/>
            <w:bCs/>
          </w:rPr>
          <w:id w:val="-1504972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741A">
        <w:rPr>
          <w:b/>
          <w:bCs/>
        </w:rPr>
        <w:t xml:space="preserve"> </w:t>
      </w:r>
      <w:r w:rsidRPr="0041741A">
        <w:t xml:space="preserve"> hair dye</w:t>
      </w:r>
    </w:p>
    <w:p w14:paraId="4F49E2C8" w14:textId="6BD53E61" w:rsidR="007355A9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-106787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Pr="0041741A">
        <w:t>l</w:t>
      </w:r>
      <w:r w:rsidR="00D64F3C" w:rsidRPr="0041741A">
        <w:t>atex</w:t>
      </w:r>
    </w:p>
    <w:p w14:paraId="00A1DC9F" w14:textId="6EC70E04" w:rsidR="0050370E" w:rsidRPr="0041741A" w:rsidRDefault="0050370E" w:rsidP="007355A9">
      <w:pPr>
        <w:spacing w:after="0" w:line="240" w:lineRule="auto"/>
        <w:ind w:left="720"/>
      </w:pPr>
      <w:sdt>
        <w:sdtPr>
          <w:rPr>
            <w:b/>
            <w:bCs/>
          </w:rPr>
          <w:id w:val="-117750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Pr="0041741A">
        <w:t>lidocaine</w:t>
      </w:r>
    </w:p>
    <w:p w14:paraId="2346D36E" w14:textId="6571962E" w:rsidR="007355A9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-45201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="00D64F3C" w:rsidRPr="0041741A">
        <w:t>metals/nickel</w:t>
      </w:r>
    </w:p>
    <w:p w14:paraId="06A0472D" w14:textId="519B3DC0" w:rsidR="007355A9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-56834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="00D64F3C" w:rsidRPr="0041741A">
        <w:t>pigments</w:t>
      </w:r>
      <w:r w:rsidRPr="0041741A">
        <w:t xml:space="preserve"> </w:t>
      </w:r>
    </w:p>
    <w:p w14:paraId="28C9319C" w14:textId="4B9CBCD3" w:rsidR="007355A9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117923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="00D64F3C" w:rsidRPr="0041741A">
        <w:t>adhesives</w:t>
      </w:r>
    </w:p>
    <w:p w14:paraId="2581617C" w14:textId="5704CED5" w:rsidR="007355A9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-118575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="00D64F3C" w:rsidRPr="0041741A">
        <w:t>antiseptics</w:t>
      </w:r>
    </w:p>
    <w:p w14:paraId="4CEC59C7" w14:textId="6E7F9599" w:rsidR="0011115D" w:rsidRPr="0041741A" w:rsidRDefault="007355A9" w:rsidP="007355A9">
      <w:pPr>
        <w:spacing w:after="0" w:line="240" w:lineRule="auto"/>
        <w:ind w:left="720"/>
      </w:pPr>
      <w:sdt>
        <w:sdtPr>
          <w:rPr>
            <w:b/>
            <w:bCs/>
          </w:rPr>
          <w:id w:val="134258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41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1741A">
        <w:t xml:space="preserve"> </w:t>
      </w:r>
      <w:r w:rsidR="0041741A">
        <w:t xml:space="preserve"> </w:t>
      </w:r>
      <w:r w:rsidR="00D64F3C" w:rsidRPr="0041741A">
        <w:t>soaps</w:t>
      </w:r>
    </w:p>
    <w:p w14:paraId="62C60404" w14:textId="77777777" w:rsidR="007355A9" w:rsidRDefault="007355A9" w:rsidP="0070787A">
      <w:pPr>
        <w:spacing w:after="0" w:line="240" w:lineRule="auto"/>
      </w:pPr>
    </w:p>
    <w:p w14:paraId="223D0BEC" w14:textId="4D4D0A23" w:rsidR="0011115D" w:rsidRPr="00A70BCA" w:rsidRDefault="00753501" w:rsidP="00A70BCA">
      <w:pPr>
        <w:spacing w:after="0" w:line="240" w:lineRule="auto"/>
        <w:ind w:left="454" w:hanging="454"/>
      </w:pPr>
      <w:sdt>
        <w:sdtPr>
          <w:rPr>
            <w:b/>
            <w:bCs/>
          </w:rPr>
          <w:id w:val="-211928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BC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F83" w:rsidRPr="00A70BCA">
        <w:t xml:space="preserve"> </w:t>
      </w:r>
      <w:r w:rsidR="00A70BCA">
        <w:t xml:space="preserve"> </w:t>
      </w:r>
      <w:r w:rsidR="00D64F3C" w:rsidRPr="00A70BCA">
        <w:t>I acknowledge that failure to disclose relevant information can increase risks and I accept responsibility for outcomes.</w:t>
      </w:r>
    </w:p>
    <w:p w14:paraId="1D655C1C" w14:textId="77777777" w:rsidR="00AB3695" w:rsidRDefault="00AB3695" w:rsidP="0070787A">
      <w:pPr>
        <w:spacing w:after="0" w:line="240" w:lineRule="auto"/>
      </w:pPr>
    </w:p>
    <w:p w14:paraId="7FBF7F5C" w14:textId="49D2F7A8" w:rsidR="00AB3695" w:rsidRDefault="00AB3695" w:rsidP="0070787A">
      <w:pPr>
        <w:spacing w:after="0" w:line="240" w:lineRule="auto"/>
      </w:pPr>
      <w:r>
        <w:t xml:space="preserve">Please list any </w:t>
      </w:r>
      <w:r w:rsidR="00D97655">
        <w:t xml:space="preserve">other </w:t>
      </w:r>
      <w:r>
        <w:t xml:space="preserve">relevant </w:t>
      </w:r>
      <w:r w:rsidR="00AB077C">
        <w:t>medications</w:t>
      </w:r>
      <w:r w:rsidR="00EA4B85">
        <w:t xml:space="preserve">, medical </w:t>
      </w:r>
      <w:r w:rsidR="00AB077C">
        <w:t>condition</w:t>
      </w:r>
      <w:r w:rsidR="00EA4B85">
        <w:t>s, allergies or sensitivities</w:t>
      </w:r>
      <w:r w:rsidR="00AB077C">
        <w:t>:</w:t>
      </w:r>
    </w:p>
    <w:p w14:paraId="35129986" w14:textId="77777777" w:rsidR="00AB077C" w:rsidRDefault="00AB077C" w:rsidP="0070787A">
      <w:pPr>
        <w:spacing w:after="0" w:line="240" w:lineRule="auto"/>
      </w:pPr>
    </w:p>
    <w:p w14:paraId="5794DEC9" w14:textId="77777777" w:rsidR="00D64F3C" w:rsidRDefault="00D64F3C" w:rsidP="0070787A">
      <w:pPr>
        <w:spacing w:after="0" w:line="240" w:lineRule="auto"/>
        <w:rPr>
          <w:b/>
          <w:sz w:val="26"/>
        </w:rPr>
      </w:pPr>
    </w:p>
    <w:p w14:paraId="1AFF3467" w14:textId="73712B3E" w:rsidR="0011115D" w:rsidRDefault="00D64F3C" w:rsidP="00CF1116">
      <w:pPr>
        <w:spacing w:after="60" w:line="240" w:lineRule="auto"/>
      </w:pPr>
      <w:r>
        <w:rPr>
          <w:b/>
          <w:sz w:val="26"/>
        </w:rPr>
        <w:t>Procedure Risks &amp; Outcomes</w:t>
      </w:r>
    </w:p>
    <w:p w14:paraId="0C33EE77" w14:textId="7B331222" w:rsidR="0011115D" w:rsidRPr="00386017" w:rsidRDefault="00753501" w:rsidP="00386017">
      <w:pPr>
        <w:spacing w:after="0" w:line="240" w:lineRule="auto"/>
        <w:ind w:left="454" w:hanging="454"/>
      </w:pPr>
      <w:sdt>
        <w:sdtPr>
          <w:rPr>
            <w:b/>
            <w:bCs/>
          </w:rPr>
          <w:id w:val="4643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1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F83" w:rsidRPr="00386017">
        <w:t xml:space="preserve"> </w:t>
      </w:r>
      <w:r w:rsidR="00386017" w:rsidRPr="00386017">
        <w:t xml:space="preserve"> </w:t>
      </w:r>
      <w:r w:rsidR="00D64F3C" w:rsidRPr="00386017">
        <w:t xml:space="preserve">I understand risks include allergic reaction, </w:t>
      </w:r>
      <w:r w:rsidR="00C4054F" w:rsidRPr="00386017">
        <w:t xml:space="preserve">infection, </w:t>
      </w:r>
      <w:r w:rsidR="00D64F3C" w:rsidRPr="00386017">
        <w:t xml:space="preserve">irritation, </w:t>
      </w:r>
      <w:r w:rsidR="00DF5A05" w:rsidRPr="00386017">
        <w:t xml:space="preserve">scarring, </w:t>
      </w:r>
      <w:r w:rsidR="00F375F8" w:rsidRPr="00386017">
        <w:t xml:space="preserve">keloids, </w:t>
      </w:r>
      <w:r w:rsidR="00DF5A05" w:rsidRPr="00386017">
        <w:t>hair breakage</w:t>
      </w:r>
      <w:r w:rsidR="00D64F3C" w:rsidRPr="00386017">
        <w:t xml:space="preserve">, </w:t>
      </w:r>
      <w:r w:rsidR="00F375F8" w:rsidRPr="00386017">
        <w:t xml:space="preserve">or </w:t>
      </w:r>
      <w:proofErr w:type="spellStart"/>
      <w:r w:rsidR="00F375F8" w:rsidRPr="00386017">
        <w:t>colour</w:t>
      </w:r>
      <w:proofErr w:type="spellEnd"/>
      <w:r w:rsidR="00F375F8" w:rsidRPr="00386017">
        <w:t xml:space="preserve"> variation. </w:t>
      </w:r>
    </w:p>
    <w:p w14:paraId="7D4C9C01" w14:textId="3AEA4296" w:rsidR="0011115D" w:rsidRPr="00386017" w:rsidRDefault="00753501" w:rsidP="00386017">
      <w:pPr>
        <w:spacing w:after="0" w:line="240" w:lineRule="auto"/>
        <w:ind w:left="454" w:hanging="454"/>
      </w:pPr>
      <w:sdt>
        <w:sdtPr>
          <w:rPr>
            <w:b/>
            <w:bCs/>
          </w:rPr>
          <w:id w:val="-8114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1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03F83" w:rsidRPr="00386017">
        <w:t xml:space="preserve"> </w:t>
      </w:r>
      <w:r w:rsidR="00386017" w:rsidRPr="00386017">
        <w:t xml:space="preserve"> </w:t>
      </w:r>
      <w:r w:rsidR="00D64F3C" w:rsidRPr="00386017">
        <w:t xml:space="preserve">I understand results vary based on </w:t>
      </w:r>
      <w:r w:rsidR="00F2145B" w:rsidRPr="00386017">
        <w:t>hair</w:t>
      </w:r>
      <w:r w:rsidR="00D64F3C" w:rsidRPr="00386017">
        <w:t xml:space="preserve"> type, </w:t>
      </w:r>
      <w:r w:rsidR="00EA22BC" w:rsidRPr="00386017">
        <w:t>hair condition and at-home care.</w:t>
      </w:r>
    </w:p>
    <w:p w14:paraId="2D79200F" w14:textId="77777777" w:rsidR="00D64F3C" w:rsidRDefault="00D64F3C" w:rsidP="0070787A">
      <w:pPr>
        <w:spacing w:after="0" w:line="240" w:lineRule="auto"/>
        <w:rPr>
          <w:b/>
          <w:sz w:val="26"/>
        </w:rPr>
      </w:pPr>
    </w:p>
    <w:p w14:paraId="0FF64685" w14:textId="77777777" w:rsidR="00B35101" w:rsidRDefault="00B35101" w:rsidP="00620C29">
      <w:pPr>
        <w:spacing w:after="120" w:line="240" w:lineRule="auto"/>
        <w:rPr>
          <w:b/>
          <w:sz w:val="26"/>
        </w:rPr>
      </w:pPr>
    </w:p>
    <w:p w14:paraId="497FCC11" w14:textId="77777777" w:rsidR="00CF1116" w:rsidRDefault="00CF1116" w:rsidP="00620C29">
      <w:pPr>
        <w:spacing w:after="120" w:line="240" w:lineRule="auto"/>
        <w:rPr>
          <w:b/>
          <w:sz w:val="26"/>
        </w:rPr>
      </w:pPr>
    </w:p>
    <w:p w14:paraId="1E5AB475" w14:textId="32F80DA9" w:rsidR="0011115D" w:rsidRDefault="00D64F3C" w:rsidP="00CF1116">
      <w:pPr>
        <w:spacing w:after="60" w:line="240" w:lineRule="auto"/>
      </w:pPr>
      <w:r>
        <w:rPr>
          <w:b/>
          <w:sz w:val="26"/>
        </w:rPr>
        <w:lastRenderedPageBreak/>
        <w:t xml:space="preserve">Photography &amp; </w:t>
      </w:r>
      <w:r w:rsidR="00B0309C">
        <w:rPr>
          <w:b/>
          <w:sz w:val="26"/>
        </w:rPr>
        <w:t>Marketing</w:t>
      </w:r>
      <w:r w:rsidR="00763379">
        <w:rPr>
          <w:b/>
          <w:sz w:val="26"/>
        </w:rPr>
        <w:t xml:space="preserve"> (optional)</w:t>
      </w:r>
    </w:p>
    <w:p w14:paraId="18C9AC7F" w14:textId="6E8E686D" w:rsidR="0011115D" w:rsidRPr="00B92F64" w:rsidRDefault="00753501" w:rsidP="00B92F64">
      <w:pPr>
        <w:spacing w:after="0" w:line="240" w:lineRule="auto"/>
        <w:ind w:left="454" w:hanging="454"/>
      </w:pPr>
      <w:sdt>
        <w:sdtPr>
          <w:rPr>
            <w:b/>
            <w:bCs/>
          </w:rPr>
          <w:id w:val="-138239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B92F64">
        <w:t xml:space="preserve"> </w:t>
      </w:r>
      <w:r w:rsidR="00B92F64" w:rsidRPr="00B92F64">
        <w:t xml:space="preserve"> </w:t>
      </w:r>
      <w:r w:rsidR="00D64F3C" w:rsidRPr="00B92F64">
        <w:t>I consent to photographs for client record.</w:t>
      </w:r>
    </w:p>
    <w:p w14:paraId="0BEB3C43" w14:textId="7C9D2CFA" w:rsidR="0011115D" w:rsidRPr="00B92F64" w:rsidRDefault="00753501" w:rsidP="00B92F64">
      <w:pPr>
        <w:spacing w:after="0" w:line="240" w:lineRule="auto"/>
        <w:ind w:left="454" w:hanging="454"/>
      </w:pPr>
      <w:sdt>
        <w:sdtPr>
          <w:rPr>
            <w:b/>
            <w:bCs/>
          </w:rPr>
          <w:id w:val="-24233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B92F64">
        <w:t xml:space="preserve"> </w:t>
      </w:r>
      <w:r w:rsidR="00B92F64" w:rsidRPr="00B92F64">
        <w:t xml:space="preserve"> </w:t>
      </w:r>
      <w:r w:rsidR="00D64F3C" w:rsidRPr="00B92F64">
        <w:t xml:space="preserve">I consent to photographs </w:t>
      </w:r>
      <w:r w:rsidR="006421BB" w:rsidRPr="00B92F64">
        <w:t xml:space="preserve">and/or videos </w:t>
      </w:r>
      <w:r w:rsidR="00D64F3C" w:rsidRPr="00B92F64">
        <w:t>for studio portfolio/website/social media. (If unchecked, photos will not be used publicly.)</w:t>
      </w:r>
    </w:p>
    <w:p w14:paraId="7633EF9C" w14:textId="68349970" w:rsidR="00D64F3C" w:rsidRPr="00B92F64" w:rsidRDefault="00753501" w:rsidP="00B92F64">
      <w:pPr>
        <w:spacing w:after="0" w:line="240" w:lineRule="auto"/>
        <w:ind w:left="454" w:hanging="454"/>
      </w:pPr>
      <w:sdt>
        <w:sdtPr>
          <w:rPr>
            <w:b/>
            <w:bCs/>
          </w:rPr>
          <w:id w:val="-148925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B92F64">
        <w:t xml:space="preserve"> </w:t>
      </w:r>
      <w:r w:rsidR="00B92F64" w:rsidRPr="00B92F64">
        <w:t xml:space="preserve"> </w:t>
      </w:r>
      <w:r w:rsidR="00D64F3C" w:rsidRPr="00B92F64">
        <w:t>I request my face/identifying features be excluded or obscured if images are used publicly.</w:t>
      </w:r>
    </w:p>
    <w:p w14:paraId="511ED551" w14:textId="77777777" w:rsidR="00D64F3C" w:rsidRDefault="00D64F3C" w:rsidP="0070787A">
      <w:pPr>
        <w:spacing w:after="0" w:line="240" w:lineRule="auto"/>
        <w:rPr>
          <w:b/>
          <w:sz w:val="26"/>
        </w:rPr>
      </w:pPr>
    </w:p>
    <w:p w14:paraId="1DC2C55E" w14:textId="417C1AD9" w:rsidR="0011115D" w:rsidRDefault="00D64F3C" w:rsidP="00CF1116">
      <w:pPr>
        <w:spacing w:after="60" w:line="240" w:lineRule="auto"/>
      </w:pPr>
      <w:r>
        <w:rPr>
          <w:b/>
          <w:sz w:val="26"/>
        </w:rPr>
        <w:t>Privacy &amp; Electronic Communications</w:t>
      </w:r>
    </w:p>
    <w:p w14:paraId="541A663D" w14:textId="7A3B44FA" w:rsidR="0011115D" w:rsidRPr="0070024E" w:rsidRDefault="00753501" w:rsidP="0070024E">
      <w:pPr>
        <w:spacing w:after="0" w:line="240" w:lineRule="auto"/>
        <w:ind w:left="397" w:hanging="397"/>
      </w:pPr>
      <w:sdt>
        <w:sdtPr>
          <w:rPr>
            <w:b/>
            <w:bCs/>
          </w:rPr>
          <w:id w:val="113428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24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70024E">
        <w:t xml:space="preserve"> </w:t>
      </w:r>
      <w:r w:rsidR="0070024E">
        <w:t xml:space="preserve"> </w:t>
      </w:r>
      <w:r w:rsidR="00D64F3C" w:rsidRPr="0070024E">
        <w:t>I consent to the collection and storage of my personal information for booking, legal, and health</w:t>
      </w:r>
      <w:r w:rsidR="00D64F3C" w:rsidRPr="0070024E">
        <w:rPr>
          <w:rFonts w:ascii="Cambria Math" w:hAnsi="Cambria Math" w:cs="Cambria Math"/>
        </w:rPr>
        <w:t>‑</w:t>
      </w:r>
      <w:r w:rsidR="00D64F3C" w:rsidRPr="0070024E">
        <w:t>screening purposes, in accordance with Alberta</w:t>
      </w:r>
      <w:r w:rsidR="00D64F3C" w:rsidRPr="0070024E">
        <w:rPr>
          <w:rFonts w:cs="Montserrat"/>
        </w:rPr>
        <w:t>’</w:t>
      </w:r>
      <w:r w:rsidR="00D64F3C" w:rsidRPr="0070024E">
        <w:t>s Personal Information Protection Act (PIPA).</w:t>
      </w:r>
    </w:p>
    <w:p w14:paraId="13D109C1" w14:textId="0C0441A9" w:rsidR="0011115D" w:rsidRPr="0070024E" w:rsidRDefault="00753501" w:rsidP="0070024E">
      <w:pPr>
        <w:spacing w:after="0" w:line="240" w:lineRule="auto"/>
        <w:ind w:left="397" w:hanging="397"/>
      </w:pPr>
      <w:sdt>
        <w:sdtPr>
          <w:rPr>
            <w:b/>
            <w:bCs/>
          </w:rPr>
          <w:id w:val="6501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24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70024E">
        <w:t xml:space="preserve"> </w:t>
      </w:r>
      <w:r w:rsidR="0070024E">
        <w:t xml:space="preserve"> </w:t>
      </w:r>
      <w:r w:rsidR="00D64F3C" w:rsidRPr="0070024E">
        <w:t>I consent to receive appointment and aftercare communications via email or text.</w:t>
      </w:r>
    </w:p>
    <w:p w14:paraId="4396CDD1" w14:textId="77777777" w:rsidR="00D64F3C" w:rsidRDefault="00D64F3C" w:rsidP="0070787A">
      <w:pPr>
        <w:spacing w:after="0" w:line="240" w:lineRule="auto"/>
        <w:rPr>
          <w:b/>
          <w:sz w:val="26"/>
        </w:rPr>
      </w:pPr>
    </w:p>
    <w:p w14:paraId="556FF18D" w14:textId="68B00403" w:rsidR="0011115D" w:rsidRDefault="00D64F3C" w:rsidP="00CF1116">
      <w:pPr>
        <w:spacing w:after="60" w:line="240" w:lineRule="auto"/>
      </w:pPr>
      <w:r>
        <w:rPr>
          <w:b/>
          <w:sz w:val="26"/>
        </w:rPr>
        <w:t>Liability Release &amp; Consent</w:t>
      </w:r>
    </w:p>
    <w:p w14:paraId="42929027" w14:textId="589698F6" w:rsidR="0011115D" w:rsidRPr="00435C37" w:rsidRDefault="00753501" w:rsidP="00435C37">
      <w:pPr>
        <w:spacing w:after="0" w:line="240" w:lineRule="auto"/>
        <w:ind w:left="454" w:hanging="454"/>
      </w:pPr>
      <w:sdt>
        <w:sdtPr>
          <w:rPr>
            <w:b/>
            <w:bCs/>
          </w:rPr>
          <w:id w:val="-12724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3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435C37">
        <w:t xml:space="preserve"> </w:t>
      </w:r>
      <w:r w:rsidR="00435C37">
        <w:t xml:space="preserve"> </w:t>
      </w:r>
      <w:r w:rsidR="00D64F3C" w:rsidRPr="00435C37">
        <w:t>I acknowledge that despite best practices, complications can occur and I accept all risks associated with</w:t>
      </w:r>
      <w:r w:rsidR="00056796">
        <w:t xml:space="preserve"> ongoing hair services provided</w:t>
      </w:r>
      <w:r w:rsidR="00D64F3C" w:rsidRPr="00435C37">
        <w:t>.</w:t>
      </w:r>
    </w:p>
    <w:p w14:paraId="0BB11185" w14:textId="021D2BCB" w:rsidR="0011115D" w:rsidRPr="00435C37" w:rsidRDefault="00753501" w:rsidP="00435C37">
      <w:pPr>
        <w:spacing w:after="0" w:line="240" w:lineRule="auto"/>
        <w:ind w:left="454" w:hanging="454"/>
      </w:pPr>
      <w:sdt>
        <w:sdtPr>
          <w:rPr>
            <w:b/>
            <w:bCs/>
          </w:rPr>
          <w:id w:val="-76414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3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435C37">
        <w:t xml:space="preserve"> </w:t>
      </w:r>
      <w:r w:rsidR="00435C37">
        <w:t xml:space="preserve"> </w:t>
      </w:r>
      <w:r w:rsidR="00D64F3C" w:rsidRPr="00435C37">
        <w:t>I release the artist and studio from liability for outcomes arising from undisclosed information, pre</w:t>
      </w:r>
      <w:r w:rsidR="00D64F3C" w:rsidRPr="00435C37">
        <w:rPr>
          <w:rFonts w:ascii="Cambria Math" w:hAnsi="Cambria Math" w:cs="Cambria Math"/>
        </w:rPr>
        <w:t>‑</w:t>
      </w:r>
      <w:r w:rsidR="00D64F3C" w:rsidRPr="00435C37">
        <w:t>existing conditions, or failure to follow aftercare.</w:t>
      </w:r>
    </w:p>
    <w:p w14:paraId="22F9DDA1" w14:textId="609CBCB0" w:rsidR="0011115D" w:rsidRPr="00435C37" w:rsidRDefault="00753501" w:rsidP="00435C37">
      <w:pPr>
        <w:spacing w:after="0" w:line="240" w:lineRule="auto"/>
        <w:ind w:left="454" w:hanging="454"/>
      </w:pPr>
      <w:sdt>
        <w:sdtPr>
          <w:rPr>
            <w:b/>
            <w:bCs/>
          </w:rPr>
          <w:id w:val="159860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3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435C37">
        <w:t xml:space="preserve"> </w:t>
      </w:r>
      <w:r w:rsidR="00435C37">
        <w:t xml:space="preserve"> </w:t>
      </w:r>
      <w:r w:rsidR="00D64F3C" w:rsidRPr="00435C37">
        <w:t>I confirm I have had an opportunity to ask questions and that they were answered to my satisfaction.</w:t>
      </w:r>
    </w:p>
    <w:p w14:paraId="66B839CF" w14:textId="24BB4B90" w:rsidR="0011115D" w:rsidRPr="00435C37" w:rsidRDefault="00753501" w:rsidP="00435C37">
      <w:pPr>
        <w:spacing w:after="0" w:line="240" w:lineRule="auto"/>
        <w:ind w:left="454" w:hanging="454"/>
      </w:pPr>
      <w:sdt>
        <w:sdtPr>
          <w:rPr>
            <w:b/>
            <w:bCs/>
          </w:rPr>
          <w:id w:val="167660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3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069" w:rsidRPr="00435C37">
        <w:t xml:space="preserve"> </w:t>
      </w:r>
      <w:r w:rsidR="00435C37">
        <w:t xml:space="preserve"> </w:t>
      </w:r>
      <w:r w:rsidR="00D64F3C" w:rsidRPr="00435C37">
        <w:t xml:space="preserve">I voluntarily consent to receive </w:t>
      </w:r>
      <w:r w:rsidR="0034456B" w:rsidRPr="00435C37">
        <w:t>hair</w:t>
      </w:r>
      <w:r w:rsidR="003511CD" w:rsidRPr="00435C37">
        <w:t xml:space="preserve"> </w:t>
      </w:r>
      <w:r w:rsidR="00CB0AB2" w:rsidRPr="00435C37">
        <w:t>service</w:t>
      </w:r>
      <w:r w:rsidR="00AF1DA1">
        <w:t>s</w:t>
      </w:r>
      <w:r w:rsidR="00D64F3C" w:rsidRPr="00435C37">
        <w:t xml:space="preserve"> under these terms.</w:t>
      </w:r>
    </w:p>
    <w:p w14:paraId="0DD82ADE" w14:textId="77777777" w:rsidR="0034456B" w:rsidRDefault="0034456B" w:rsidP="0070787A">
      <w:pPr>
        <w:spacing w:after="0" w:line="240" w:lineRule="auto"/>
        <w:rPr>
          <w:b/>
          <w:sz w:val="26"/>
        </w:rPr>
      </w:pPr>
    </w:p>
    <w:p w14:paraId="132CECE1" w14:textId="55110607" w:rsidR="00464069" w:rsidRPr="00CF1116" w:rsidRDefault="00D64F3C" w:rsidP="00CF1116">
      <w:pPr>
        <w:spacing w:after="60" w:line="240" w:lineRule="auto"/>
        <w:rPr>
          <w:b/>
          <w:sz w:val="26"/>
        </w:rPr>
      </w:pPr>
      <w:r>
        <w:rPr>
          <w:b/>
          <w:sz w:val="26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1115D" w14:paraId="7373E0EB" w14:textId="77777777" w:rsidTr="00D64F3C">
        <w:tc>
          <w:tcPr>
            <w:tcW w:w="2880" w:type="dxa"/>
          </w:tcPr>
          <w:p w14:paraId="2A3A48A9" w14:textId="5DF0DD1E" w:rsidR="0011115D" w:rsidRDefault="00D64F3C" w:rsidP="0070787A">
            <w:pPr>
              <w:spacing w:after="0" w:line="240" w:lineRule="auto"/>
            </w:pPr>
            <w:r>
              <w:rPr>
                <w:b/>
              </w:rPr>
              <w:t>Client Name (print)</w:t>
            </w:r>
          </w:p>
        </w:tc>
        <w:tc>
          <w:tcPr>
            <w:tcW w:w="2880" w:type="dxa"/>
          </w:tcPr>
          <w:p w14:paraId="77CB819E" w14:textId="23ADCE7A" w:rsidR="003475E7" w:rsidRDefault="00D64F3C" w:rsidP="007078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Client</w:t>
            </w:r>
            <w:r w:rsidR="00753501">
              <w:rPr>
                <w:b/>
              </w:rPr>
              <w:t xml:space="preserve"> (or Guardian)</w:t>
            </w:r>
            <w:r>
              <w:rPr>
                <w:b/>
              </w:rPr>
              <w:t xml:space="preserve"> Signature</w:t>
            </w:r>
          </w:p>
          <w:p w14:paraId="1902528A" w14:textId="6C158361" w:rsidR="0011115D" w:rsidRPr="00753501" w:rsidRDefault="000123FF" w:rsidP="0070787A">
            <w:pPr>
              <w:spacing w:after="0" w:line="240" w:lineRule="auto"/>
              <w:rPr>
                <w:bCs/>
              </w:rPr>
            </w:pPr>
            <w:r w:rsidRPr="00753501">
              <w:rPr>
                <w:bCs/>
              </w:rPr>
              <w:t>(typed or written)</w:t>
            </w:r>
          </w:p>
        </w:tc>
        <w:tc>
          <w:tcPr>
            <w:tcW w:w="2880" w:type="dxa"/>
          </w:tcPr>
          <w:p w14:paraId="09253521" w14:textId="36613819" w:rsidR="0011115D" w:rsidRDefault="00D64F3C" w:rsidP="0070787A">
            <w:pPr>
              <w:spacing w:after="0" w:line="240" w:lineRule="auto"/>
            </w:pPr>
            <w:r>
              <w:rPr>
                <w:b/>
              </w:rPr>
              <w:t>Date (MM‑DD</w:t>
            </w:r>
            <w:r w:rsidR="00775557">
              <w:rPr>
                <w:b/>
              </w:rPr>
              <w:t>-YYYY</w:t>
            </w:r>
            <w:r>
              <w:rPr>
                <w:b/>
              </w:rPr>
              <w:t>)</w:t>
            </w:r>
          </w:p>
        </w:tc>
      </w:tr>
      <w:tr w:rsidR="0011115D" w14:paraId="4B8F15B2" w14:textId="77777777" w:rsidTr="00D64F3C">
        <w:tc>
          <w:tcPr>
            <w:tcW w:w="2880" w:type="dxa"/>
          </w:tcPr>
          <w:p w14:paraId="3F887E79" w14:textId="77777777" w:rsidR="0011115D" w:rsidRDefault="00D64F3C" w:rsidP="0070787A">
            <w:pPr>
              <w:spacing w:after="0" w:line="240" w:lineRule="auto"/>
            </w:pP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</w:p>
        </w:tc>
        <w:tc>
          <w:tcPr>
            <w:tcW w:w="2880" w:type="dxa"/>
          </w:tcPr>
          <w:p w14:paraId="7268BF65" w14:textId="77777777" w:rsidR="0011115D" w:rsidRDefault="00D64F3C" w:rsidP="0070787A">
            <w:pPr>
              <w:spacing w:after="0" w:line="240" w:lineRule="auto"/>
            </w:pP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</w:p>
        </w:tc>
        <w:tc>
          <w:tcPr>
            <w:tcW w:w="2880" w:type="dxa"/>
          </w:tcPr>
          <w:p w14:paraId="378384EC" w14:textId="77777777" w:rsidR="0011115D" w:rsidRDefault="00D64F3C" w:rsidP="0070787A">
            <w:pPr>
              <w:spacing w:after="0" w:line="240" w:lineRule="auto"/>
            </w:pP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</w:p>
        </w:tc>
      </w:tr>
    </w:tbl>
    <w:p w14:paraId="4B401DD6" w14:textId="77777777" w:rsidR="00D64F3C" w:rsidRDefault="00D64F3C" w:rsidP="0070787A">
      <w:pPr>
        <w:spacing w:after="0" w:line="240" w:lineRule="auto"/>
      </w:pPr>
    </w:p>
    <w:sectPr w:rsidR="00D64F3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DFEA" w14:textId="77777777" w:rsidR="00D64F3C" w:rsidRDefault="00D64F3C">
      <w:pPr>
        <w:spacing w:after="0" w:line="240" w:lineRule="auto"/>
      </w:pPr>
      <w:r>
        <w:separator/>
      </w:r>
    </w:p>
  </w:endnote>
  <w:endnote w:type="continuationSeparator" w:id="0">
    <w:p w14:paraId="76C1A8B5" w14:textId="77777777" w:rsidR="00D64F3C" w:rsidRDefault="00D6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908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87EA7" w14:textId="1A770BCE" w:rsidR="0070787A" w:rsidRDefault="00707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8CFE4" w14:textId="77777777" w:rsidR="0070787A" w:rsidRDefault="00707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7244" w14:textId="77777777" w:rsidR="00D64F3C" w:rsidRDefault="00D64F3C">
      <w:pPr>
        <w:spacing w:after="0" w:line="240" w:lineRule="auto"/>
      </w:pPr>
      <w:r>
        <w:separator/>
      </w:r>
    </w:p>
  </w:footnote>
  <w:footnote w:type="continuationSeparator" w:id="0">
    <w:p w14:paraId="512CEF6A" w14:textId="77777777" w:rsidR="00D64F3C" w:rsidRDefault="00D6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599F" w14:textId="77777777" w:rsidR="0070787A" w:rsidRDefault="0070787A" w:rsidP="0070787A">
    <w:pPr>
      <w:spacing w:after="0" w:line="240" w:lineRule="auto"/>
      <w:jc w:val="center"/>
      <w:rPr>
        <w:b/>
        <w:sz w:val="36"/>
      </w:rPr>
    </w:pPr>
    <w:r>
      <w:rPr>
        <w:b/>
        <w:sz w:val="36"/>
      </w:rPr>
      <w:t>HKB Hair · Ink · Brows</w:t>
    </w:r>
  </w:p>
  <w:p w14:paraId="4E520A97" w14:textId="3A2991A0" w:rsidR="0070787A" w:rsidRDefault="0070787A" w:rsidP="00A47A09">
    <w:pPr>
      <w:spacing w:after="0" w:line="240" w:lineRule="auto"/>
      <w:jc w:val="center"/>
      <w:rPr>
        <w:bCs/>
        <w:sz w:val="32"/>
        <w:szCs w:val="32"/>
      </w:rPr>
    </w:pPr>
    <w:r w:rsidRPr="00D64F3C">
      <w:rPr>
        <w:bCs/>
        <w:sz w:val="32"/>
        <w:szCs w:val="32"/>
      </w:rPr>
      <w:t>Waiver &amp; Consent</w:t>
    </w:r>
    <w:r w:rsidR="00187674">
      <w:rPr>
        <w:bCs/>
        <w:sz w:val="32"/>
        <w:szCs w:val="32"/>
      </w:rPr>
      <w:t xml:space="preserve"> Form – Hair Services</w:t>
    </w:r>
  </w:p>
  <w:p w14:paraId="45414095" w14:textId="2BE99699" w:rsidR="00CF1116" w:rsidRPr="00CF1116" w:rsidRDefault="00CF1116" w:rsidP="00CF1116">
    <w:pPr>
      <w:spacing w:after="0" w:line="240" w:lineRule="auto"/>
      <w:jc w:val="center"/>
    </w:pPr>
    <w:r>
      <w:t>This form is required before your first hair service visit.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2875433">
    <w:abstractNumId w:val="8"/>
  </w:num>
  <w:num w:numId="2" w16cid:durableId="801465340">
    <w:abstractNumId w:val="6"/>
  </w:num>
  <w:num w:numId="3" w16cid:durableId="629016768">
    <w:abstractNumId w:val="5"/>
  </w:num>
  <w:num w:numId="4" w16cid:durableId="299774356">
    <w:abstractNumId w:val="4"/>
  </w:num>
  <w:num w:numId="5" w16cid:durableId="426656315">
    <w:abstractNumId w:val="7"/>
  </w:num>
  <w:num w:numId="6" w16cid:durableId="649406283">
    <w:abstractNumId w:val="3"/>
  </w:num>
  <w:num w:numId="7" w16cid:durableId="2094232252">
    <w:abstractNumId w:val="2"/>
  </w:num>
  <w:num w:numId="8" w16cid:durableId="1197622366">
    <w:abstractNumId w:val="1"/>
  </w:num>
  <w:num w:numId="9" w16cid:durableId="34683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3FF"/>
    <w:rsid w:val="00013B42"/>
    <w:rsid w:val="00034616"/>
    <w:rsid w:val="00056796"/>
    <w:rsid w:val="0006063C"/>
    <w:rsid w:val="00075EC5"/>
    <w:rsid w:val="000D30BB"/>
    <w:rsid w:val="0011115D"/>
    <w:rsid w:val="001227B9"/>
    <w:rsid w:val="0015074B"/>
    <w:rsid w:val="0015581F"/>
    <w:rsid w:val="00187674"/>
    <w:rsid w:val="00197F63"/>
    <w:rsid w:val="001B1CC4"/>
    <w:rsid w:val="001C3448"/>
    <w:rsid w:val="00226294"/>
    <w:rsid w:val="0022639D"/>
    <w:rsid w:val="00245E8A"/>
    <w:rsid w:val="002733DA"/>
    <w:rsid w:val="0029016E"/>
    <w:rsid w:val="0029639D"/>
    <w:rsid w:val="002C564C"/>
    <w:rsid w:val="002F4F7F"/>
    <w:rsid w:val="00303F83"/>
    <w:rsid w:val="00313C6C"/>
    <w:rsid w:val="00326F90"/>
    <w:rsid w:val="00327731"/>
    <w:rsid w:val="0034456B"/>
    <w:rsid w:val="003475E7"/>
    <w:rsid w:val="003511CD"/>
    <w:rsid w:val="00386017"/>
    <w:rsid w:val="00387BA4"/>
    <w:rsid w:val="00393500"/>
    <w:rsid w:val="003C672E"/>
    <w:rsid w:val="003E4FCB"/>
    <w:rsid w:val="003F389B"/>
    <w:rsid w:val="0041741A"/>
    <w:rsid w:val="00435C37"/>
    <w:rsid w:val="00445116"/>
    <w:rsid w:val="00446B6F"/>
    <w:rsid w:val="00464069"/>
    <w:rsid w:val="004851B5"/>
    <w:rsid w:val="00497405"/>
    <w:rsid w:val="004A33A7"/>
    <w:rsid w:val="004D1092"/>
    <w:rsid w:val="0050370E"/>
    <w:rsid w:val="0053023E"/>
    <w:rsid w:val="005339A1"/>
    <w:rsid w:val="00534B02"/>
    <w:rsid w:val="005666B7"/>
    <w:rsid w:val="00591FFE"/>
    <w:rsid w:val="00596615"/>
    <w:rsid w:val="005B55F4"/>
    <w:rsid w:val="005F6A56"/>
    <w:rsid w:val="0061359C"/>
    <w:rsid w:val="00620C29"/>
    <w:rsid w:val="00621043"/>
    <w:rsid w:val="00622543"/>
    <w:rsid w:val="006421BB"/>
    <w:rsid w:val="006756AB"/>
    <w:rsid w:val="006A3E99"/>
    <w:rsid w:val="006F75E1"/>
    <w:rsid w:val="0070024E"/>
    <w:rsid w:val="00704A9C"/>
    <w:rsid w:val="007067AD"/>
    <w:rsid w:val="0070787A"/>
    <w:rsid w:val="00715578"/>
    <w:rsid w:val="00723BF5"/>
    <w:rsid w:val="007308B4"/>
    <w:rsid w:val="007355A9"/>
    <w:rsid w:val="00753501"/>
    <w:rsid w:val="00760F5C"/>
    <w:rsid w:val="00763379"/>
    <w:rsid w:val="00766EEB"/>
    <w:rsid w:val="00775557"/>
    <w:rsid w:val="007D487A"/>
    <w:rsid w:val="007F754F"/>
    <w:rsid w:val="0082739F"/>
    <w:rsid w:val="00836BC7"/>
    <w:rsid w:val="008507C6"/>
    <w:rsid w:val="008630E2"/>
    <w:rsid w:val="008634C8"/>
    <w:rsid w:val="00890342"/>
    <w:rsid w:val="008B4145"/>
    <w:rsid w:val="008B703B"/>
    <w:rsid w:val="008D10EA"/>
    <w:rsid w:val="008D4919"/>
    <w:rsid w:val="009151AB"/>
    <w:rsid w:val="00993C11"/>
    <w:rsid w:val="009B3B1B"/>
    <w:rsid w:val="009E7E23"/>
    <w:rsid w:val="00A339CE"/>
    <w:rsid w:val="00A47A09"/>
    <w:rsid w:val="00A70BCA"/>
    <w:rsid w:val="00A96E08"/>
    <w:rsid w:val="00AA1D8D"/>
    <w:rsid w:val="00AB077C"/>
    <w:rsid w:val="00AB3695"/>
    <w:rsid w:val="00AC3B50"/>
    <w:rsid w:val="00AF1DA1"/>
    <w:rsid w:val="00B0309C"/>
    <w:rsid w:val="00B241AA"/>
    <w:rsid w:val="00B2546D"/>
    <w:rsid w:val="00B35101"/>
    <w:rsid w:val="00B47730"/>
    <w:rsid w:val="00B92F64"/>
    <w:rsid w:val="00C1458E"/>
    <w:rsid w:val="00C27E05"/>
    <w:rsid w:val="00C4054F"/>
    <w:rsid w:val="00C618E7"/>
    <w:rsid w:val="00C62929"/>
    <w:rsid w:val="00CB0664"/>
    <w:rsid w:val="00CB0AB2"/>
    <w:rsid w:val="00CD55AD"/>
    <w:rsid w:val="00CF1116"/>
    <w:rsid w:val="00D553C4"/>
    <w:rsid w:val="00D6204D"/>
    <w:rsid w:val="00D64F3C"/>
    <w:rsid w:val="00D763B8"/>
    <w:rsid w:val="00D77052"/>
    <w:rsid w:val="00D97655"/>
    <w:rsid w:val="00DB501D"/>
    <w:rsid w:val="00DC3B5D"/>
    <w:rsid w:val="00DF5A05"/>
    <w:rsid w:val="00E02BD0"/>
    <w:rsid w:val="00E20845"/>
    <w:rsid w:val="00E219FA"/>
    <w:rsid w:val="00E55B3B"/>
    <w:rsid w:val="00EA22BC"/>
    <w:rsid w:val="00EA4B85"/>
    <w:rsid w:val="00EC6365"/>
    <w:rsid w:val="00F021BE"/>
    <w:rsid w:val="00F16984"/>
    <w:rsid w:val="00F2145B"/>
    <w:rsid w:val="00F375F8"/>
    <w:rsid w:val="00F425EE"/>
    <w:rsid w:val="00F47605"/>
    <w:rsid w:val="00F820E9"/>
    <w:rsid w:val="00FA2A11"/>
    <w:rsid w:val="00FB0425"/>
    <w:rsid w:val="00FC693F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21FA0E"/>
  <w14:defaultImageDpi w14:val="330"/>
  <w15:docId w15:val="{C1494AC9-C8A7-483B-9E87-DE18C5A2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30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8B4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8B4"/>
    <w:rPr>
      <w:rFonts w:ascii="Montserrat" w:hAnsi="Montserrat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F75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2E30-8197-44AF-ACD2-DE7D2786F500}"/>
      </w:docPartPr>
      <w:docPartBody>
        <w:p w:rsidR="00BD710E" w:rsidRDefault="00BD710E">
          <w:r w:rsidRPr="003111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0E"/>
    <w:rsid w:val="00BD710E"/>
    <w:rsid w:val="00D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1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Westrum</cp:lastModifiedBy>
  <cp:revision>81</cp:revision>
  <dcterms:created xsi:type="dcterms:W3CDTF">2025-10-08T03:38:00Z</dcterms:created>
  <dcterms:modified xsi:type="dcterms:W3CDTF">2025-10-09T00:54:00Z</dcterms:modified>
  <cp:category/>
</cp:coreProperties>
</file>